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0201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92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Мазурина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ст.15.6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свои обязанности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(финансовой) отчетности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месяцев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квартальный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Меж</w:t>
      </w:r>
      <w:r>
        <w:rPr>
          <w:rFonts w:ascii="Times New Roman" w:eastAsia="Times New Roman" w:hAnsi="Times New Roman" w:cs="Times New Roman"/>
          <w:sz w:val="28"/>
          <w:szCs w:val="28"/>
        </w:rPr>
        <w:t>районную Инспекцию 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пп.5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 ст.23 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. 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ричинах неявки не сообщил, </w:t>
      </w:r>
      <w:r>
        <w:rPr>
          <w:rFonts w:ascii="Times New Roman" w:eastAsia="Times New Roman" w:hAnsi="Times New Roman" w:cs="Times New Roman"/>
          <w:sz w:val="28"/>
          <w:szCs w:val="28"/>
        </w:rPr>
        <w:t>иных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.25.1 и п.</w:t>
      </w:r>
      <w:r>
        <w:rPr>
          <w:rFonts w:ascii="Times New Roman" w:eastAsia="Times New Roman" w:hAnsi="Times New Roman" w:cs="Times New Roman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29.7 КоАП РФ дело рассмотрено в отсутствие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86012428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7305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; выпиской из ЕГРЮЛ должностным лицом, согласно которой на момент совершения правонарушения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должностного лица административного органа об отсутствии бухгалтерской (финансовой)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Мазурина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14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18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19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0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0412365400805002012515174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Timegrp-17rplc-18">
    <w:name w:val="cat-Time grp-17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18rplc-32">
    <w:name w:val="cat-PhoneNumber grp-18 rplc-32"/>
    <w:basedOn w:val="DefaultParagraphFont"/>
  </w:style>
  <w:style w:type="character" w:customStyle="1" w:styleId="cat-PhoneNumbergrp-19rplc-33">
    <w:name w:val="cat-PhoneNumber grp-19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